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25F0" w14:textId="77777777" w:rsidR="00FA372A" w:rsidRDefault="00FA372A"/>
    <w:p w14:paraId="1D8157C2" w14:textId="77777777" w:rsidR="00FA372A" w:rsidRDefault="00000000">
      <w:r>
        <w:t>PRIVACY POLICY</w:t>
      </w:r>
    </w:p>
    <w:p w14:paraId="061072CA" w14:textId="77777777" w:rsidR="00FA372A" w:rsidRDefault="00000000">
      <w:r>
        <w:t>Last Updated: January 2026</w:t>
      </w:r>
    </w:p>
    <w:p w14:paraId="40106389" w14:textId="77777777" w:rsidR="00FA372A" w:rsidRDefault="00FA372A"/>
    <w:p w14:paraId="4FC7426E" w14:textId="77777777" w:rsidR="00FA372A" w:rsidRDefault="00000000">
      <w:r>
        <w:t>Dove Mountain Well-being LLC (“we,” “our,” or “us”) respects your privacy and is committed to protecting the personal information you share with us through our website.</w:t>
      </w:r>
    </w:p>
    <w:p w14:paraId="2A4C50A0" w14:textId="77777777" w:rsidR="00FA372A" w:rsidRDefault="00FA372A"/>
    <w:p w14:paraId="4CBDDBB9" w14:textId="77777777" w:rsidR="00FA372A" w:rsidRDefault="00000000">
      <w:r>
        <w:t>This Privacy Policy explains how we collect, use, disclose, and safeguard your information when you visit our website, make a purchase, book services, or subscribe to our newsletter.</w:t>
      </w:r>
    </w:p>
    <w:p w14:paraId="2AA31AA1" w14:textId="77777777" w:rsidR="00FA372A" w:rsidRDefault="00FA372A"/>
    <w:p w14:paraId="4E4164D5" w14:textId="77777777" w:rsidR="00FA372A" w:rsidRDefault="00000000">
      <w:r>
        <w:t>Information We Collect</w:t>
      </w:r>
    </w:p>
    <w:p w14:paraId="3DC6311F" w14:textId="77777777" w:rsidR="00FA372A" w:rsidRDefault="00000000">
      <w:r>
        <w:t>We may collect personal information that you voluntarily provide to us, including:</w:t>
      </w:r>
    </w:p>
    <w:p w14:paraId="775741C2" w14:textId="77777777" w:rsidR="00FA372A" w:rsidRDefault="00000000">
      <w:r>
        <w:t>- Name</w:t>
      </w:r>
    </w:p>
    <w:p w14:paraId="6982A4F6" w14:textId="77777777" w:rsidR="00FA372A" w:rsidRDefault="00000000">
      <w:r>
        <w:t>- Email address</w:t>
      </w:r>
    </w:p>
    <w:p w14:paraId="53FF6A60" w14:textId="77777777" w:rsidR="00FA372A" w:rsidRDefault="00000000">
      <w:r>
        <w:t>- Phone number</w:t>
      </w:r>
    </w:p>
    <w:p w14:paraId="08A0CC21" w14:textId="77777777" w:rsidR="00FA372A" w:rsidRDefault="00000000">
      <w:r>
        <w:t>- Billing and shipping address</w:t>
      </w:r>
    </w:p>
    <w:p w14:paraId="1BC3CD01" w14:textId="77777777" w:rsidR="00FA372A" w:rsidRDefault="00000000">
      <w:r>
        <w:t>- Payment-related details (processed securely by third-party providers)</w:t>
      </w:r>
    </w:p>
    <w:p w14:paraId="419C6FFD" w14:textId="77777777" w:rsidR="00FA372A" w:rsidRDefault="00000000">
      <w:r>
        <w:t>- Appointment or inquiry details</w:t>
      </w:r>
    </w:p>
    <w:p w14:paraId="29810179" w14:textId="77777777" w:rsidR="00FA372A" w:rsidRDefault="00000000">
      <w:r>
        <w:t>- Any information you submit through forms, checkout, or messages</w:t>
      </w:r>
    </w:p>
    <w:p w14:paraId="55223A26" w14:textId="77777777" w:rsidR="00FA372A" w:rsidRDefault="00FA372A"/>
    <w:p w14:paraId="1D1DB0AE" w14:textId="77777777" w:rsidR="00FA372A" w:rsidRDefault="00000000">
      <w:r>
        <w:t>When you visit our website, we may automatically collect certain information, such as:</w:t>
      </w:r>
    </w:p>
    <w:p w14:paraId="170FB3C4" w14:textId="77777777" w:rsidR="00FA372A" w:rsidRDefault="00000000">
      <w:r>
        <w:t>- IP address</w:t>
      </w:r>
    </w:p>
    <w:p w14:paraId="507034A7" w14:textId="77777777" w:rsidR="00FA372A" w:rsidRDefault="00000000">
      <w:r>
        <w:t>- Browser type</w:t>
      </w:r>
    </w:p>
    <w:p w14:paraId="7BA0CB52" w14:textId="77777777" w:rsidR="00FA372A" w:rsidRDefault="00000000">
      <w:r>
        <w:t>- Device information</w:t>
      </w:r>
    </w:p>
    <w:p w14:paraId="62A51521" w14:textId="77777777" w:rsidR="00FA372A" w:rsidRDefault="00000000">
      <w:r>
        <w:t>- Pages visited and time spent on our site</w:t>
      </w:r>
    </w:p>
    <w:p w14:paraId="72287511" w14:textId="77777777" w:rsidR="00FA372A" w:rsidRDefault="00000000">
      <w:r>
        <w:t>- Referring URLs</w:t>
      </w:r>
    </w:p>
    <w:p w14:paraId="15200477" w14:textId="77777777" w:rsidR="00FA372A" w:rsidRDefault="00FA372A"/>
    <w:p w14:paraId="0858034E" w14:textId="77777777" w:rsidR="00FA372A" w:rsidRDefault="00000000">
      <w:r>
        <w:t>Payments</w:t>
      </w:r>
    </w:p>
    <w:p w14:paraId="3383720C" w14:textId="77777777" w:rsidR="00FA372A" w:rsidRDefault="00000000">
      <w:r>
        <w:t>All payments are processed through secure third-party providers via Wix. We do not store your full payment information.</w:t>
      </w:r>
    </w:p>
    <w:p w14:paraId="54BAFE5D" w14:textId="77777777" w:rsidR="00FA372A" w:rsidRDefault="00FA372A"/>
    <w:p w14:paraId="24BD24FB" w14:textId="77777777" w:rsidR="00FA372A" w:rsidRDefault="00000000">
      <w:r>
        <w:t>How We Use Your Information</w:t>
      </w:r>
    </w:p>
    <w:p w14:paraId="074079F1" w14:textId="77777777" w:rsidR="00FA372A" w:rsidRDefault="00000000">
      <w:r>
        <w:t>We use your information to process purchases, manage appointments, send newsletters, respond to inquiries, improve services, and comply with legal obligations.</w:t>
      </w:r>
    </w:p>
    <w:p w14:paraId="4F92D456" w14:textId="77777777" w:rsidR="00FA372A" w:rsidRDefault="00FA372A"/>
    <w:p w14:paraId="4EE8D383" w14:textId="77777777" w:rsidR="00FA372A" w:rsidRDefault="00000000">
      <w:r>
        <w:t>Email Newsletter</w:t>
      </w:r>
    </w:p>
    <w:p w14:paraId="5507347C" w14:textId="77777777" w:rsidR="00FA372A" w:rsidRDefault="00000000">
      <w:r>
        <w:t>You may unsubscribe at any time via the link in our emails.</w:t>
      </w:r>
    </w:p>
    <w:p w14:paraId="10756878" w14:textId="77777777" w:rsidR="00FA372A" w:rsidRDefault="00FA372A"/>
    <w:p w14:paraId="03357AE5" w14:textId="77777777" w:rsidR="00FA372A" w:rsidRDefault="00000000">
      <w:r>
        <w:t>Sharing Your Information</w:t>
      </w:r>
    </w:p>
    <w:p w14:paraId="35B8589E" w14:textId="77777777" w:rsidR="00FA372A" w:rsidRDefault="00000000">
      <w:r>
        <w:t>We may share information with Wix, payment processors, email platforms, service providers, or legal authorities when required.</w:t>
      </w:r>
    </w:p>
    <w:p w14:paraId="7C2C6C6E" w14:textId="77777777" w:rsidR="00FA372A" w:rsidRDefault="00FA372A"/>
    <w:p w14:paraId="4F48B04C" w14:textId="77777777" w:rsidR="00FA372A" w:rsidRDefault="00000000">
      <w:r>
        <w:t>Cookies</w:t>
      </w:r>
    </w:p>
    <w:p w14:paraId="32A02283" w14:textId="77777777" w:rsidR="00FA372A" w:rsidRDefault="00000000">
      <w:r>
        <w:t>Our site uses Wix cookies for functionality and analytics. You may disable cookies in your browser.</w:t>
      </w:r>
    </w:p>
    <w:p w14:paraId="4458B955" w14:textId="77777777" w:rsidR="00FA372A" w:rsidRDefault="00FA372A"/>
    <w:p w14:paraId="1ACABF22" w14:textId="77777777" w:rsidR="00FA372A" w:rsidRDefault="00000000">
      <w:r>
        <w:t>Data Security</w:t>
      </w:r>
    </w:p>
    <w:p w14:paraId="6F13393D" w14:textId="77777777" w:rsidR="00FA372A" w:rsidRDefault="00000000">
      <w:r>
        <w:t>We take reasonable measures to protect your data, though no method is 100% secure.</w:t>
      </w:r>
    </w:p>
    <w:p w14:paraId="4F87DAB6" w14:textId="77777777" w:rsidR="00FA372A" w:rsidRDefault="00FA372A"/>
    <w:p w14:paraId="29DE5435" w14:textId="77777777" w:rsidR="00FA372A" w:rsidRDefault="00000000">
      <w:r>
        <w:t>Your Rights</w:t>
      </w:r>
    </w:p>
    <w:p w14:paraId="515131CC" w14:textId="77777777" w:rsidR="00FA372A" w:rsidRDefault="00000000">
      <w:r>
        <w:t>You may request access, correction, or deletion of your information.</w:t>
      </w:r>
    </w:p>
    <w:p w14:paraId="32F02FF5" w14:textId="77777777" w:rsidR="00FA372A" w:rsidRDefault="00FA372A"/>
    <w:p w14:paraId="436CA378" w14:textId="77777777" w:rsidR="00FA372A" w:rsidRDefault="00000000">
      <w:r>
        <w:t>Children’s Privacy</w:t>
      </w:r>
    </w:p>
    <w:p w14:paraId="39C807CA" w14:textId="77777777" w:rsidR="00FA372A" w:rsidRDefault="00000000">
      <w:r>
        <w:t>Our site is not intended for children under 13.</w:t>
      </w:r>
    </w:p>
    <w:p w14:paraId="49DF9804" w14:textId="77777777" w:rsidR="00FA372A" w:rsidRDefault="00FA372A"/>
    <w:p w14:paraId="21D79DCF" w14:textId="77777777" w:rsidR="00FA372A" w:rsidRDefault="00000000">
      <w:r>
        <w:t>Changes</w:t>
      </w:r>
    </w:p>
    <w:p w14:paraId="67CDC532" w14:textId="77777777" w:rsidR="00FA372A" w:rsidRDefault="00000000">
      <w:r>
        <w:t>We may update this policy at any time.</w:t>
      </w:r>
    </w:p>
    <w:p w14:paraId="5C12F571" w14:textId="77777777" w:rsidR="00FA372A" w:rsidRDefault="00FA372A"/>
    <w:p w14:paraId="5E5EC791" w14:textId="77777777" w:rsidR="00FA372A" w:rsidRDefault="00000000">
      <w:r>
        <w:t>Contact:</w:t>
      </w:r>
    </w:p>
    <w:p w14:paraId="751AE582" w14:textId="77777777" w:rsidR="00FA372A" w:rsidRDefault="00000000">
      <w:r>
        <w:t>Dove Mountain Well-being LLC</w:t>
      </w:r>
    </w:p>
    <w:p w14:paraId="23E39248" w14:textId="6956B528" w:rsidR="00FA372A" w:rsidRDefault="00000000">
      <w:r>
        <w:t xml:space="preserve">Email: </w:t>
      </w:r>
      <w:r w:rsidR="002305FD">
        <w:t>Contact@DoveMountainWellbeing.com</w:t>
      </w:r>
    </w:p>
    <w:p w14:paraId="6C6F96C4" w14:textId="32C90940" w:rsidR="00FA372A" w:rsidRDefault="00000000">
      <w:r>
        <w:t xml:space="preserve">Website: </w:t>
      </w:r>
      <w:r w:rsidR="002305FD" w:rsidRPr="002305FD">
        <w:t>https://www.dovemountainwellbeing.com</w:t>
      </w:r>
    </w:p>
    <w:p w14:paraId="0FF7C967" w14:textId="77777777" w:rsidR="00FA372A" w:rsidRDefault="00FA372A"/>
    <w:p w14:paraId="2FF632FC" w14:textId="77777777" w:rsidR="00FA372A" w:rsidRDefault="00FA372A"/>
    <w:p w14:paraId="130EBABA" w14:textId="77777777" w:rsidR="00FA372A" w:rsidRDefault="00000000">
      <w:r>
        <w:t>TERMS &amp; CONDITIONS</w:t>
      </w:r>
    </w:p>
    <w:p w14:paraId="371E287E" w14:textId="77777777" w:rsidR="00FA372A" w:rsidRDefault="00000000">
      <w:r>
        <w:t>Last Updated: January 2026</w:t>
      </w:r>
    </w:p>
    <w:p w14:paraId="1B044916" w14:textId="77777777" w:rsidR="00FA372A" w:rsidRDefault="00FA372A"/>
    <w:p w14:paraId="0E748645" w14:textId="77777777" w:rsidR="00FA372A" w:rsidRDefault="00000000">
      <w:r>
        <w:t>By using this website, you agree to these Terms &amp; Conditions.</w:t>
      </w:r>
    </w:p>
    <w:p w14:paraId="274FBE2A" w14:textId="77777777" w:rsidR="00FA372A" w:rsidRDefault="00FA372A"/>
    <w:p w14:paraId="393F1478" w14:textId="77777777" w:rsidR="00FA372A" w:rsidRDefault="00000000">
      <w:r>
        <w:t>Services &amp; Products</w:t>
      </w:r>
    </w:p>
    <w:p w14:paraId="440116CF" w14:textId="77777777" w:rsidR="00FA372A" w:rsidRDefault="00000000">
      <w:r>
        <w:t>Our offerings are complementary wellness services and do not replace medical care.</w:t>
      </w:r>
    </w:p>
    <w:p w14:paraId="78D4ED85" w14:textId="77777777" w:rsidR="00FA372A" w:rsidRDefault="00FA372A"/>
    <w:p w14:paraId="1BA8FDDB" w14:textId="77777777" w:rsidR="00FA372A" w:rsidRDefault="00000000">
      <w:r>
        <w:t>Appointments &amp; Payments</w:t>
      </w:r>
    </w:p>
    <w:p w14:paraId="3D1F7BAC" w14:textId="77777777" w:rsidR="00FA372A" w:rsidRDefault="00000000">
      <w:r>
        <w:t>Booking policies are displayed at checkout. Payments are processed securely through Wix providers.</w:t>
      </w:r>
    </w:p>
    <w:p w14:paraId="7BD84967" w14:textId="77777777" w:rsidR="00FA372A" w:rsidRDefault="00FA372A"/>
    <w:p w14:paraId="3384DF0B" w14:textId="77777777" w:rsidR="00FA372A" w:rsidRDefault="00000000">
      <w:r>
        <w:t>Refunds</w:t>
      </w:r>
    </w:p>
    <w:p w14:paraId="0B6D6EC2" w14:textId="12F10ED2" w:rsidR="00FA372A" w:rsidRDefault="00000000">
      <w:r>
        <w:t xml:space="preserve">Refund policies are stated </w:t>
      </w:r>
      <w:r w:rsidR="002305FD">
        <w:t xml:space="preserve">on our website. </w:t>
      </w:r>
    </w:p>
    <w:p w14:paraId="003EC014" w14:textId="77777777" w:rsidR="00FA372A" w:rsidRDefault="00FA372A"/>
    <w:p w14:paraId="025B6A34" w14:textId="77777777" w:rsidR="00FA372A" w:rsidRDefault="00000000">
      <w:r>
        <w:t>Intellectual Property</w:t>
      </w:r>
    </w:p>
    <w:p w14:paraId="08060372" w14:textId="77777777" w:rsidR="00FA372A" w:rsidRDefault="00000000">
      <w:r>
        <w:t>All site content belongs to Dove Mountain Well-being LLC.</w:t>
      </w:r>
    </w:p>
    <w:p w14:paraId="69BED0E4" w14:textId="77777777" w:rsidR="00FA372A" w:rsidRDefault="00FA372A"/>
    <w:p w14:paraId="5860A663" w14:textId="77777777" w:rsidR="00FA372A" w:rsidRDefault="00000000">
      <w:r>
        <w:t>Limitation of Liability</w:t>
      </w:r>
    </w:p>
    <w:p w14:paraId="0EDC0740" w14:textId="77777777" w:rsidR="00FA372A" w:rsidRDefault="00000000">
      <w:r>
        <w:t>We are not liable for damages arising from use of our services or website.</w:t>
      </w:r>
    </w:p>
    <w:p w14:paraId="2A0EC937" w14:textId="77777777" w:rsidR="00FA372A" w:rsidRDefault="00FA372A"/>
    <w:p w14:paraId="144A07D8" w14:textId="77777777" w:rsidR="00FA372A" w:rsidRDefault="00000000">
      <w:r>
        <w:t>Governing Law</w:t>
      </w:r>
    </w:p>
    <w:p w14:paraId="771B9A2B" w14:textId="77777777" w:rsidR="00FA372A" w:rsidRDefault="00000000">
      <w:r>
        <w:t>These Terms are governed by Arizona law.</w:t>
      </w:r>
    </w:p>
    <w:p w14:paraId="78F6665E" w14:textId="77777777" w:rsidR="00FA372A" w:rsidRDefault="00FA372A"/>
    <w:p w14:paraId="1FC22301" w14:textId="77777777" w:rsidR="00FA372A" w:rsidRDefault="00000000">
      <w:r>
        <w:t>Contact:</w:t>
      </w:r>
    </w:p>
    <w:p w14:paraId="75C5A4C4" w14:textId="77777777" w:rsidR="00FA372A" w:rsidRDefault="00000000">
      <w:r>
        <w:t>Dove Mountain Well-being LLC</w:t>
      </w:r>
    </w:p>
    <w:p w14:paraId="09A47D48" w14:textId="77777777" w:rsidR="002305FD" w:rsidRDefault="002305FD" w:rsidP="002305FD">
      <w:r>
        <w:t>Email: Contact@DoveMountainWellbeing.com</w:t>
      </w:r>
    </w:p>
    <w:p w14:paraId="0666DDF2" w14:textId="77777777" w:rsidR="002305FD" w:rsidRDefault="002305FD" w:rsidP="002305FD">
      <w:r>
        <w:t xml:space="preserve">Website: </w:t>
      </w:r>
      <w:r w:rsidRPr="002305FD">
        <w:t>https://www.dovemountainwellbeing.com</w:t>
      </w:r>
    </w:p>
    <w:p w14:paraId="5EB15DBC" w14:textId="77777777" w:rsidR="00FA372A" w:rsidRDefault="00FA372A"/>
    <w:p w14:paraId="5565D761" w14:textId="77777777" w:rsidR="00FA372A" w:rsidRDefault="00FA372A"/>
    <w:p w14:paraId="3F048C2A" w14:textId="77777777" w:rsidR="00FA372A" w:rsidRDefault="00000000">
      <w:r>
        <w:t>DISCLAIMER</w:t>
      </w:r>
    </w:p>
    <w:p w14:paraId="2C81FEA0" w14:textId="77777777" w:rsidR="00FA372A" w:rsidRDefault="00000000">
      <w:r>
        <w:t>Last Updated: January 2026</w:t>
      </w:r>
    </w:p>
    <w:p w14:paraId="12121206" w14:textId="77777777" w:rsidR="00FA372A" w:rsidRDefault="00FA372A"/>
    <w:p w14:paraId="5A4A381C" w14:textId="77777777" w:rsidR="00FA372A" w:rsidRDefault="00000000">
      <w:r>
        <w:t>All information and services provided by Dove Mountain Well-being LLC are for educational purposes only and are not medical advice.</w:t>
      </w:r>
    </w:p>
    <w:p w14:paraId="6C577265" w14:textId="77777777" w:rsidR="00FA372A" w:rsidRDefault="00FA372A"/>
    <w:p w14:paraId="71CC7FEE" w14:textId="77777777" w:rsidR="00FA372A" w:rsidRDefault="00000000">
      <w:r>
        <w:t>Always consult a qualified healthcare provider for medical concerns.</w:t>
      </w:r>
    </w:p>
    <w:p w14:paraId="4D54B53C" w14:textId="77777777" w:rsidR="00FA372A" w:rsidRDefault="00FA372A"/>
    <w:p w14:paraId="45B9AEAA" w14:textId="77777777" w:rsidR="00FA372A" w:rsidRDefault="00000000">
      <w:r>
        <w:t>Essential oils and products are not evaluated by the FDA. Use as directed.</w:t>
      </w:r>
    </w:p>
    <w:p w14:paraId="7F6E90DD" w14:textId="77777777" w:rsidR="00FA372A" w:rsidRDefault="00FA372A"/>
    <w:p w14:paraId="4FB857B5" w14:textId="77777777" w:rsidR="00FA372A" w:rsidRDefault="00000000">
      <w:r>
        <w:t>You participate in services at your own risk.</w:t>
      </w:r>
    </w:p>
    <w:p w14:paraId="6E09AA78" w14:textId="77777777" w:rsidR="00FA372A" w:rsidRDefault="00FA372A"/>
    <w:p w14:paraId="03DDB722" w14:textId="77777777" w:rsidR="00FA372A" w:rsidRDefault="00000000">
      <w:r>
        <w:t>We are not responsible for external links.</w:t>
      </w:r>
    </w:p>
    <w:p w14:paraId="6BC7384A" w14:textId="77777777" w:rsidR="00FA372A" w:rsidRDefault="00FA372A"/>
    <w:p w14:paraId="54C75DC7" w14:textId="77777777" w:rsidR="00FA372A" w:rsidRDefault="00000000">
      <w:r>
        <w:t>Contact:</w:t>
      </w:r>
    </w:p>
    <w:p w14:paraId="7F656E89" w14:textId="77777777" w:rsidR="00FA372A" w:rsidRDefault="00000000">
      <w:r>
        <w:t>Dove Mountain Well-being LLC</w:t>
      </w:r>
    </w:p>
    <w:p w14:paraId="335D3587" w14:textId="77777777" w:rsidR="002305FD" w:rsidRDefault="002305FD" w:rsidP="002305FD">
      <w:r>
        <w:t>Email: Contact@DoveMountainWellbeing.com</w:t>
      </w:r>
    </w:p>
    <w:p w14:paraId="19DB40C1" w14:textId="77777777" w:rsidR="002305FD" w:rsidRDefault="002305FD" w:rsidP="002305FD">
      <w:r>
        <w:t xml:space="preserve">Website: </w:t>
      </w:r>
      <w:r w:rsidRPr="002305FD">
        <w:t>https://www.dovemountainwellbeing.com</w:t>
      </w:r>
    </w:p>
    <w:p w14:paraId="17758380" w14:textId="77777777" w:rsidR="00FA372A" w:rsidRDefault="00FA372A"/>
    <w:sectPr w:rsidR="00FA37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136840">
    <w:abstractNumId w:val="8"/>
  </w:num>
  <w:num w:numId="2" w16cid:durableId="79763950">
    <w:abstractNumId w:val="6"/>
  </w:num>
  <w:num w:numId="3" w16cid:durableId="154419016">
    <w:abstractNumId w:val="5"/>
  </w:num>
  <w:num w:numId="4" w16cid:durableId="70123558">
    <w:abstractNumId w:val="4"/>
  </w:num>
  <w:num w:numId="5" w16cid:durableId="1938757572">
    <w:abstractNumId w:val="7"/>
  </w:num>
  <w:num w:numId="6" w16cid:durableId="2013338749">
    <w:abstractNumId w:val="3"/>
  </w:num>
  <w:num w:numId="7" w16cid:durableId="1159268636">
    <w:abstractNumId w:val="2"/>
  </w:num>
  <w:num w:numId="8" w16cid:durableId="729495631">
    <w:abstractNumId w:val="1"/>
  </w:num>
  <w:num w:numId="9" w16cid:durableId="133696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5FD"/>
    <w:rsid w:val="0029639D"/>
    <w:rsid w:val="00326F90"/>
    <w:rsid w:val="00744A8E"/>
    <w:rsid w:val="00867245"/>
    <w:rsid w:val="00AA1D8D"/>
    <w:rsid w:val="00B47730"/>
    <w:rsid w:val="00CB0664"/>
    <w:rsid w:val="00FA37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5AD54"/>
  <w14:defaultImageDpi w14:val="300"/>
  <w15:docId w15:val="{E7D9B59A-7F48-DB47-B128-0328EB12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2815</Characters>
  <Application>Microsoft Office Word</Application>
  <DocSecurity>0</DocSecurity>
  <Lines>117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Margaritte De Falco</cp:lastModifiedBy>
  <cp:revision>2</cp:revision>
  <cp:lastPrinted>2026-01-24T20:40:00Z</cp:lastPrinted>
  <dcterms:created xsi:type="dcterms:W3CDTF">2026-01-24T20:44:00Z</dcterms:created>
  <dcterms:modified xsi:type="dcterms:W3CDTF">2026-01-24T20:44:00Z</dcterms:modified>
  <cp:category/>
</cp:coreProperties>
</file>